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496581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b394930-da1d-4ba0-ac4d-738f874a3916" w:id="1"/>
      <w:r>
        <w:rPr>
          <w:rFonts w:ascii="Times New Roman" w:hAnsi="Times New Roman"/>
          <w:b/>
          <w:i w:val="false"/>
          <w:color w:val="000000"/>
          <w:sz w:val="28"/>
        </w:rPr>
        <w:t>Алтайский край</w:t>
      </w:r>
      <w:bookmarkEnd w:id="1"/>
      <w:r>
        <w:rPr>
          <w:rFonts w:ascii="Times New Roman" w:hAnsi="Times New Roman"/>
          <w:b/>
          <w:i w:val="false"/>
          <w:color w:val="000000"/>
          <w:sz w:val="28"/>
        </w:rPr>
        <w:t xml:space="preserve"> </w:t>
      </w:r>
    </w:p>
    <w:p>
      <w:pPr>
        <w:spacing w:before="0" w:after="0" w:line="408"/>
        <w:ind w:left="120"/>
        <w:jc w:val="center"/>
      </w:pPr>
      <w:bookmarkStart w:name="7d574f4c-8143-48c3-8ad3-2fcc5bdbaf43" w:id="2"/>
      <w:r>
        <w:rPr>
          <w:rFonts w:ascii="Times New Roman" w:hAnsi="Times New Roman"/>
          <w:b/>
          <w:i w:val="false"/>
          <w:color w:val="000000"/>
          <w:sz w:val="28"/>
        </w:rPr>
        <w:t>Краснощёковский район</w:t>
      </w:r>
      <w:bookmarkEnd w:id="2"/>
    </w:p>
    <w:p>
      <w:pPr>
        <w:spacing w:before="0" w:after="0" w:line="408"/>
        <w:ind w:left="120"/>
        <w:jc w:val="center"/>
      </w:pPr>
      <w:r>
        <w:rPr>
          <w:rFonts w:ascii="Times New Roman" w:hAnsi="Times New Roman"/>
          <w:b/>
          <w:i w:val="false"/>
          <w:color w:val="000000"/>
          <w:sz w:val="28"/>
        </w:rPr>
        <w:t>МКОУ "Харловская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совет↵приказ №1</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Домненко АМ.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4598601)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758c7860-019e-4f63-872b-044256b5f058" w:id="3"/>
      <w:r>
        <w:rPr>
          <w:rFonts w:ascii="Times New Roman" w:hAnsi="Times New Roman"/>
          <w:b/>
          <w:i w:val="false"/>
          <w:color w:val="000000"/>
          <w:sz w:val="28"/>
        </w:rPr>
        <w:t>с.Харлово</w:t>
      </w:r>
      <w:bookmarkEnd w:id="3"/>
      <w:r>
        <w:rPr>
          <w:rFonts w:ascii="Times New Roman" w:hAnsi="Times New Roman"/>
          <w:b/>
          <w:i w:val="false"/>
          <w:color w:val="000000"/>
          <w:sz w:val="28"/>
        </w:rPr>
        <w:t xml:space="preserve"> </w:t>
      </w:r>
      <w:bookmarkStart w:name="7bcf231d-60ce-4601-b24b-153af6cd5e58" w:id="4"/>
      <w:r>
        <w:rPr>
          <w:rFonts w:ascii="Times New Roman" w:hAnsi="Times New Roman"/>
          <w:b/>
          <w:i w:val="false"/>
          <w:color w:val="000000"/>
          <w:sz w:val="28"/>
        </w:rPr>
        <w:t>2024</w:t>
      </w:r>
      <w:bookmarkEnd w:id="4"/>
    </w:p>
    <w:p>
      <w:pPr>
        <w:spacing w:before="0" w:after="0"/>
        <w:ind w:left="120"/>
        <w:jc w:val="left"/>
      </w:pPr>
    </w:p>
    <w:bookmarkStart w:name="block-34965818" w:id="5"/>
    <w:p>
      <w:pPr>
        <w:sectPr>
          <w:pgSz w:w="11906" w:h="16383" w:orient="portrait"/>
        </w:sectPr>
      </w:pPr>
    </w:p>
    <w:bookmarkEnd w:id="5"/>
    <w:bookmarkEnd w:id="0"/>
    <w:bookmarkStart w:name="block-3496581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34965819" w:id="7"/>
    <w:p>
      <w:pPr>
        <w:sectPr>
          <w:pgSz w:w="11906" w:h="16383" w:orient="portrait"/>
        </w:sectPr>
      </w:pPr>
    </w:p>
    <w:bookmarkEnd w:id="7"/>
    <w:bookmarkEnd w:id="6"/>
    <w:bookmarkStart w:name="block-34965820"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Определение влияния географического положения России на особенности отраслевой и территориальной структуры хозяйства.</w:t>
      </w:r>
    </w:p>
    <w:p>
      <w:pPr>
        <w:spacing w:before="0" w:after="0" w:line="264"/>
        <w:ind w:firstLine="600"/>
        <w:jc w:val="both"/>
      </w:pPr>
      <w:r>
        <w:rPr>
          <w:rFonts w:ascii="Times New Roman" w:hAnsi="Times New Roman"/>
          <w:b/>
          <w:i w:val="false"/>
          <w:color w:val="000000"/>
          <w:sz w:val="28"/>
        </w:rPr>
        <w:t>Тема 2. Топливно-энергетический комплекс (ТЭК)</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34965820" w:id="9"/>
    <w:p>
      <w:pPr>
        <w:sectPr>
          <w:pgSz w:w="11906" w:h="16383" w:orient="portrait"/>
        </w:sectPr>
      </w:pPr>
    </w:p>
    <w:bookmarkEnd w:id="9"/>
    <w:bookmarkEnd w:id="8"/>
    <w:bookmarkStart w:name="block-34965816"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34965816" w:id="11"/>
    <w:p>
      <w:pPr>
        <w:sectPr>
          <w:pgSz w:w="11906" w:h="16383" w:orient="portrait"/>
        </w:sectPr>
      </w:pPr>
    </w:p>
    <w:bookmarkEnd w:id="11"/>
    <w:bookmarkEnd w:id="10"/>
    <w:bookmarkStart w:name="block-34965817"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24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9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154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78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34965817" w:id="13"/>
    <w:p>
      <w:pPr>
        <w:sectPr>
          <w:pgSz w:w="16383" w:h="11906" w:orient="landscape"/>
        </w:sectPr>
      </w:pPr>
    </w:p>
    <w:bookmarkEnd w:id="13"/>
    <w:bookmarkEnd w:id="12"/>
    <w:bookmarkStart w:name="block-34965822"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31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8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2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2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6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6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9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5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25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2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35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5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21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39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7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3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51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53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31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20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4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6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30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25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8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965822" w:id="15"/>
    <w:p>
      <w:pPr>
        <w:sectPr>
          <w:pgSz w:w="16383" w:h="11906" w:orient="landscape"/>
        </w:sectPr>
      </w:pPr>
    </w:p>
    <w:bookmarkEnd w:id="15"/>
    <w:bookmarkEnd w:id="14"/>
    <w:bookmarkStart w:name="block-34965821"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52efa130-4e90-4033-b437-d2a7fae05a91" w:id="17"/>
      <w:r>
        <w:rPr>
          <w:rFonts w:ascii="Times New Roman" w:hAnsi="Times New Roman"/>
          <w:b w:val="false"/>
          <w:i w:val="false"/>
          <w:color w:val="000000"/>
          <w:sz w:val="28"/>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bookmarkEnd w:id="17"/>
      <w:r>
        <w:rPr>
          <w:sz w:val="28"/>
        </w:rPr>
        <w:br/>
      </w:r>
      <w:bookmarkStart w:name="52efa130-4e90-4033-b437-d2a7fae05a91" w:id="18"/>
      <w:r>
        <w:rPr>
          <w:rFonts w:ascii="Times New Roman" w:hAnsi="Times New Roman"/>
          <w:b w:val="false"/>
          <w:i w:val="false"/>
          <w:color w:val="000000"/>
          <w:sz w:val="28"/>
        </w:rPr>
        <w:t xml:space="preserve"> • География: 7-й класс: учебник; 11-е издание, переработанное, 7 класс/ Алексеев А.И., Николина В.В., Липкина Е.К. и др. Акционерное общество «Издательство «Просвещение»</w:t>
      </w:r>
      <w:bookmarkEnd w:id="18"/>
      <w:r>
        <w:rPr>
          <w:sz w:val="28"/>
        </w:rPr>
        <w:br/>
      </w:r>
      <w:bookmarkStart w:name="52efa130-4e90-4033-b437-d2a7fae05a91" w:id="19"/>
      <w:r>
        <w:rPr>
          <w:rFonts w:ascii="Times New Roman" w:hAnsi="Times New Roman"/>
          <w:b w:val="false"/>
          <w:i w:val="false"/>
          <w:color w:val="000000"/>
          <w:sz w:val="28"/>
        </w:rPr>
        <w:t xml:space="preserve"> • География, 8 класс/ Алексеев А.И., Николина В.В., Липкина Е.К. и др. Акционерное общество «Издательство «Просвещение»</w:t>
      </w:r>
      <w:bookmarkEnd w:id="19"/>
      <w:r>
        <w:rPr>
          <w:sz w:val="28"/>
        </w:rPr>
        <w:br/>
      </w:r>
      <w:bookmarkStart w:name="52efa130-4e90-4033-b437-d2a7fae05a91" w:id="20"/>
      <w:r>
        <w:rPr>
          <w:rFonts w:ascii="Times New Roman" w:hAnsi="Times New Roman"/>
          <w:b w:val="false"/>
          <w:i w:val="false"/>
          <w:color w:val="000000"/>
          <w:sz w:val="28"/>
        </w:rPr>
        <w:t xml:space="preserve"> • География, 9 класс/ Алексеев А.И., Низовцев В.А., Николина В.В. Акционерное общество «Издательство «Просвещение»</w:t>
      </w:r>
      <w:bookmarkEnd w:id="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4965821" w:id="21"/>
    <w:p>
      <w:pPr>
        <w:sectPr>
          <w:pgSz w:w="11906" w:h="16383" w:orient="portrait"/>
        </w:sectPr>
      </w:pPr>
    </w:p>
    <w:bookmarkEnd w:id="21"/>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