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9440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Алтайского края </w:t>
      </w:r>
      <w:bookmarkEnd w:id="1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Администрация Краснощековского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"Харловская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4989347)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 Харлово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7944063" w:id="5"/>
    <w:p>
      <w:pPr>
        <w:sectPr>
          <w:pgSz w:w="11906" w:h="16383" w:orient="portrait"/>
        </w:sectPr>
      </w:pPr>
    </w:p>
    <w:bookmarkEnd w:id="5"/>
    <w:bookmarkEnd w:id="0"/>
    <w:bookmarkStart w:name="block-37944066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7944066" w:id="9"/>
    <w:p>
      <w:pPr>
        <w:sectPr>
          <w:pgSz w:w="11906" w:h="16383" w:orient="portrait"/>
        </w:sectPr>
      </w:pPr>
    </w:p>
    <w:bookmarkEnd w:id="9"/>
    <w:bookmarkEnd w:id="6"/>
    <w:bookmarkStart w:name="block-37944062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7944062" w:id="21"/>
    <w:p>
      <w:pPr>
        <w:sectPr>
          <w:pgSz w:w="11906" w:h="16383" w:orient="portrait"/>
        </w:sectPr>
      </w:pPr>
    </w:p>
    <w:bookmarkEnd w:id="21"/>
    <w:bookmarkEnd w:id="10"/>
    <w:bookmarkStart w:name="block-37944064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7944064" w:id="26"/>
    <w:p>
      <w:pPr>
        <w:sectPr>
          <w:pgSz w:w="11906" w:h="16383" w:orient="portrait"/>
        </w:sectPr>
      </w:pPr>
    </w:p>
    <w:bookmarkEnd w:id="26"/>
    <w:bookmarkEnd w:id="22"/>
    <w:bookmarkStart w:name="block-3794406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65" w:id="28"/>
    <w:p>
      <w:pPr>
        <w:sectPr>
          <w:pgSz w:w="16383" w:h="11906" w:orient="landscape"/>
        </w:sectPr>
      </w:pPr>
    </w:p>
    <w:bookmarkEnd w:id="28"/>
    <w:bookmarkEnd w:id="27"/>
    <w:bookmarkStart w:name="block-3794406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69" w:id="30"/>
    <w:p>
      <w:pPr>
        <w:sectPr>
          <w:pgSz w:w="16383" w:h="11906" w:orient="landscape"/>
        </w:sectPr>
      </w:pPr>
    </w:p>
    <w:bookmarkEnd w:id="30"/>
    <w:bookmarkEnd w:id="29"/>
    <w:bookmarkStart w:name="block-3794407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70" w:id="32"/>
    <w:p>
      <w:pPr>
        <w:sectPr>
          <w:pgSz w:w="16383" w:h="11906" w:orient="landscape"/>
        </w:sectPr>
      </w:pPr>
    </w:p>
    <w:bookmarkEnd w:id="32"/>
    <w:bookmarkEnd w:id="31"/>
    <w:bookmarkStart w:name="block-37944054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54" w:id="34"/>
    <w:p>
      <w:pPr>
        <w:sectPr>
          <w:pgSz w:w="16383" w:h="11906" w:orient="landscape"/>
        </w:sectPr>
      </w:pPr>
    </w:p>
    <w:bookmarkEnd w:id="34"/>
    <w:bookmarkEnd w:id="33"/>
    <w:bookmarkStart w:name="block-37944067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8"/>
        <w:gridCol w:w="3360"/>
        <w:gridCol w:w="1081"/>
        <w:gridCol w:w="2061"/>
        <w:gridCol w:w="2211"/>
        <w:gridCol w:w="1702"/>
        <w:gridCol w:w="2701"/>
      </w:tblGrid>
      <w:tr>
        <w:trPr>
          <w:trHeight w:val="300" w:hRule="atLeast"/>
          <w:trHeight w:val="144" w:hRule="atLeast"/>
        </w:trPr>
        <w:tc>
          <w:tcPr>
            <w:tcW w:w="3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67" w:id="36"/>
    <w:p>
      <w:pPr>
        <w:sectPr>
          <w:pgSz w:w="16383" w:h="11906" w:orient="landscape"/>
        </w:sectPr>
      </w:pPr>
    </w:p>
    <w:bookmarkEnd w:id="36"/>
    <w:bookmarkEnd w:id="35"/>
    <w:bookmarkStart w:name="block-37944055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55" w:id="38"/>
    <w:p>
      <w:pPr>
        <w:sectPr>
          <w:pgSz w:w="16383" w:h="11906" w:orient="landscape"/>
        </w:sectPr>
      </w:pPr>
    </w:p>
    <w:bookmarkEnd w:id="38"/>
    <w:bookmarkEnd w:id="37"/>
    <w:bookmarkStart w:name="block-37944058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58" w:id="40"/>
    <w:p>
      <w:pPr>
        <w:sectPr>
          <w:pgSz w:w="16383" w:h="11906" w:orient="landscape"/>
        </w:sectPr>
      </w:pPr>
    </w:p>
    <w:bookmarkEnd w:id="40"/>
    <w:bookmarkEnd w:id="39"/>
    <w:bookmarkStart w:name="block-3794406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6"/>
        <w:gridCol w:w="3280"/>
        <w:gridCol w:w="1095"/>
        <w:gridCol w:w="2077"/>
        <w:gridCol w:w="2226"/>
        <w:gridCol w:w="1713"/>
        <w:gridCol w:w="2717"/>
      </w:tblGrid>
      <w:tr>
        <w:trPr>
          <w:trHeight w:val="300" w:hRule="atLeast"/>
          <w:trHeight w:val="144" w:hRule="atLeast"/>
        </w:trPr>
        <w:tc>
          <w:tcPr>
            <w:tcW w:w="3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44060" w:id="42"/>
    <w:p>
      <w:pPr>
        <w:sectPr>
          <w:pgSz w:w="16383" w:h="11906" w:orient="landscape"/>
        </w:sectPr>
      </w:pPr>
    </w:p>
    <w:bookmarkEnd w:id="42"/>
    <w:bookmarkEnd w:id="41"/>
    <w:bookmarkStart w:name="block-37944072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944072" w:id="44"/>
    <w:p>
      <w:pPr>
        <w:sectPr>
          <w:pgSz w:w="11906" w:h="16383" w:orient="portrait"/>
        </w:sectPr>
      </w:pPr>
    </w:p>
    <w:bookmarkEnd w:id="44"/>
    <w:bookmarkEnd w:id="4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