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80941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Алтайский край Краснощёковский район</w:t>
      </w:r>
      <w:bookmarkEnd w:id="1"/>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"Харловская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Домненко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4578054)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2"/>
      <w:r>
        <w:rPr>
          <w:rFonts w:ascii="Times New Roman" w:hAnsi="Times New Roman"/>
          <w:b/>
          <w:i w:val="false"/>
          <w:color w:val="000000"/>
          <w:sz w:val="28"/>
        </w:rPr>
        <w:t>Харлово</w:t>
      </w:r>
      <w:bookmarkEnd w:id="2"/>
      <w:r>
        <w:rPr>
          <w:rFonts w:ascii="Times New Roman" w:hAnsi="Times New Roman"/>
          <w:b/>
          <w:i w:val="false"/>
          <w:color w:val="000000"/>
          <w:sz w:val="28"/>
        </w:rPr>
        <w:t xml:space="preserve"> </w:t>
      </w:r>
      <w:bookmarkStart w:name="a612539e-b3c8-455e-88a4-bebacddb4762" w:id="3"/>
      <w:r>
        <w:rPr>
          <w:rFonts w:ascii="Times New Roman" w:hAnsi="Times New Roman"/>
          <w:b/>
          <w:i w:val="false"/>
          <w:color w:val="000000"/>
          <w:sz w:val="28"/>
        </w:rPr>
        <w:t>2024 год</w:t>
      </w:r>
      <w:bookmarkEnd w:id="3"/>
    </w:p>
    <w:p>
      <w:pPr>
        <w:spacing w:before="0" w:after="0"/>
        <w:ind w:left="120"/>
        <w:jc w:val="left"/>
      </w:pPr>
    </w:p>
    <w:bookmarkStart w:name="block-34809419" w:id="4"/>
    <w:p>
      <w:pPr>
        <w:sectPr>
          <w:pgSz w:w="11906" w:h="16383" w:orient="portrait"/>
        </w:sectPr>
      </w:pPr>
    </w:p>
    <w:bookmarkEnd w:id="4"/>
    <w:bookmarkEnd w:id="0"/>
    <w:bookmarkStart w:name="block-34809422"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bookmarkStart w:name="bb146442-f527-41bf-8c2f-d7c56b2bd4b0" w:id="6"/>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6"/>
    </w:p>
    <w:p>
      <w:pPr>
        <w:spacing w:before="0" w:after="0" w:line="264"/>
        <w:ind w:left="120"/>
        <w:jc w:val="both"/>
      </w:pPr>
    </w:p>
    <w:bookmarkStart w:name="block-34809422" w:id="7"/>
    <w:p>
      <w:pPr>
        <w:sectPr>
          <w:pgSz w:w="11906" w:h="16383" w:orient="portrait"/>
        </w:sectPr>
      </w:pPr>
    </w:p>
    <w:bookmarkEnd w:id="7"/>
    <w:bookmarkEnd w:id="5"/>
    <w:bookmarkStart w:name="block-3480942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9"/>
      <w:bookmarkEnd w:id="9"/>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34809420" w:id="13"/>
    <w:p>
      <w:pPr>
        <w:sectPr>
          <w:pgSz w:w="11906" w:h="16383" w:orient="portrait"/>
        </w:sectPr>
      </w:pPr>
    </w:p>
    <w:bookmarkEnd w:id="13"/>
    <w:bookmarkEnd w:id="8"/>
    <w:bookmarkStart w:name="block-34809421" w:id="14"/>
    <w:p>
      <w:pPr>
        <w:spacing w:before="0" w:after="0" w:line="264"/>
        <w:ind w:left="120"/>
        <w:jc w:val="both"/>
      </w:pPr>
      <w:bookmarkStart w:name="_Toc137548640" w:id="15"/>
      <w:bookmarkEnd w:id="15"/>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6"/>
      <w:bookmarkEnd w:id="16"/>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8"/>
      <w:bookmarkEnd w:id="18"/>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19"/>
      <w:bookmarkEnd w:id="19"/>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0"/>
      <w:bookmarkEnd w:id="20"/>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1"/>
      <w:bookmarkEnd w:id="21"/>
    </w:p>
    <w:p>
      <w:pPr>
        <w:spacing w:before="0" w:after="0"/>
        <w:ind w:left="120"/>
        <w:jc w:val="left"/>
      </w:pPr>
      <w:bookmarkStart w:name="_Toc137548645" w:id="22"/>
      <w:bookmarkEnd w:id="22"/>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3"/>
      <w:bookmarkEnd w:id="23"/>
    </w:p>
    <w:p>
      <w:pPr>
        <w:spacing w:before="0" w:after="0"/>
        <w:ind w:left="120"/>
        <w:jc w:val="left"/>
      </w:pPr>
      <w:bookmarkStart w:name="_Toc137548646" w:id="24"/>
      <w:bookmarkEnd w:id="24"/>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5"/>
      <w:bookmarkEnd w:id="25"/>
    </w:p>
    <w:p>
      <w:pPr>
        <w:spacing w:before="0" w:after="0"/>
        <w:ind w:left="120"/>
        <w:jc w:val="left"/>
      </w:pPr>
      <w:bookmarkStart w:name="_Toc137548647" w:id="26"/>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34809421" w:id="27"/>
    <w:p>
      <w:pPr>
        <w:sectPr>
          <w:pgSz w:w="11906" w:h="16383" w:orient="portrait"/>
        </w:sectPr>
      </w:pPr>
    </w:p>
    <w:bookmarkEnd w:id="27"/>
    <w:bookmarkEnd w:id="14"/>
    <w:bookmarkStart w:name="block-34809416" w:id="2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комплекса ГТО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8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990"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9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34809416" w:id="29"/>
    <w:p>
      <w:pPr>
        <w:sectPr>
          <w:pgSz w:w="16383" w:h="11906" w:orient="landscape"/>
        </w:sectPr>
      </w:pPr>
    </w:p>
    <w:bookmarkEnd w:id="29"/>
    <w:bookmarkEnd w:id="28"/>
    <w:bookmarkStart w:name="block-34809417" w:id="3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 общие понятия о видах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группировке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и разгибание рук в упоре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Переноска лыж к месту занятия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 м и 30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 и приземления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2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составление индивидуальных комплексов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 см - девочки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лежа на низкой перекладине 90 см - девочки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Сгибание и разгибание рук в упоре лежа на полу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дистанции 25 м вольным стилем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7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 и оказание первой помощи при травмах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Сгибание и разгибание рук в упоре лежа на полу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809417" w:id="31"/>
    <w:p>
      <w:pPr>
        <w:sectPr>
          <w:pgSz w:w="16383" w:h="11906" w:orient="landscape"/>
        </w:sectPr>
      </w:pPr>
    </w:p>
    <w:bookmarkEnd w:id="31"/>
    <w:bookmarkEnd w:id="30"/>
    <w:bookmarkStart w:name="block-34809418" w:id="3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33"/>
      <w:r>
        <w:rPr>
          <w:rFonts w:ascii="Times New Roman" w:hAnsi="Times New Roman"/>
          <w:b w:val="false"/>
          <w:i w:val="false"/>
          <w:color w:val="000000"/>
          <w:sz w:val="28"/>
        </w:rPr>
        <w:t>• Физическая культура: 1-й класс: учебник; 14-е издание, переработанное, 1 класс/ Матвеев А.П., Акционерное общество «Издательство «Просвещение»</w:t>
      </w:r>
      <w:bookmarkEnd w:id="33"/>
      <w:r>
        <w:rPr>
          <w:sz w:val="28"/>
        </w:rPr>
        <w:br/>
      </w:r>
      <w:bookmarkStart w:name="f056fd23-2f41-4129-8da1-d467aa21439d" w:id="34"/>
      <w:r>
        <w:rPr>
          <w:rFonts w:ascii="Times New Roman" w:hAnsi="Times New Roman"/>
          <w:b w:val="false"/>
          <w:i w:val="false"/>
          <w:color w:val="000000"/>
          <w:sz w:val="28"/>
        </w:rPr>
        <w:t xml:space="preserve"> • Физическая культура, 1-4 класс/ Лях В.И., Акционерное общество «Издательство «Просвещение»</w:t>
      </w:r>
      <w:bookmarkEnd w:id="34"/>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4809418" w:id="35"/>
    <w:p>
      <w:pPr>
        <w:sectPr>
          <w:pgSz w:w="11906" w:h="16383" w:orient="portrait"/>
        </w:sectPr>
      </w:pPr>
    </w:p>
    <w:bookmarkEnd w:id="35"/>
    <w:bookmarkEnd w:id="3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