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80834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Алтайский край Краснощёковский район</w:t>
      </w:r>
      <w:bookmarkEnd w:id="1"/>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"Харловская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 22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08 </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 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Домненко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 - </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    2024 г</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4577914)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2"/>
      <w:r>
        <w:rPr>
          <w:rFonts w:ascii="Times New Roman" w:hAnsi="Times New Roman"/>
          <w:b/>
          <w:i w:val="false"/>
          <w:color w:val="000000"/>
          <w:sz w:val="28"/>
        </w:rPr>
        <w:t>Харлово 2024 г</w:t>
      </w:r>
      <w:bookmarkEnd w:id="2"/>
      <w:r>
        <w:rPr>
          <w:rFonts w:ascii="Times New Roman" w:hAnsi="Times New Roman"/>
          <w:b/>
          <w:i w:val="false"/>
          <w:color w:val="000000"/>
          <w:sz w:val="28"/>
        </w:rPr>
        <w:t xml:space="preserve"> </w:t>
      </w:r>
    </w:p>
    <w:p>
      <w:pPr>
        <w:spacing w:before="0" w:after="0"/>
        <w:ind w:left="120"/>
        <w:jc w:val="left"/>
      </w:pPr>
    </w:p>
    <w:bookmarkStart w:name="block-34808344" w:id="3"/>
    <w:p>
      <w:pPr>
        <w:sectPr>
          <w:pgSz w:w="11906" w:h="16383" w:orient="portrait"/>
        </w:sectPr>
      </w:pPr>
    </w:p>
    <w:bookmarkEnd w:id="3"/>
    <w:bookmarkEnd w:id="0"/>
    <w:bookmarkStart w:name="block-34808346"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5"/>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bookmarkStart w:name="block-34808346" w:id="6"/>
    <w:p>
      <w:pPr>
        <w:sectPr>
          <w:pgSz w:w="11906" w:h="16383" w:orient="portrait"/>
        </w:sectPr>
      </w:pPr>
    </w:p>
    <w:bookmarkEnd w:id="6"/>
    <w:bookmarkEnd w:id="4"/>
    <w:bookmarkStart w:name="block-34808339" w:id="7"/>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34808339" w:id="8"/>
    <w:p>
      <w:pPr>
        <w:sectPr>
          <w:pgSz w:w="11906" w:h="16383" w:orient="portrait"/>
        </w:sectPr>
      </w:pPr>
    </w:p>
    <w:bookmarkEnd w:id="8"/>
    <w:bookmarkEnd w:id="7"/>
    <w:bookmarkStart w:name="block-34808340" w:id="9"/>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34808340" w:id="10"/>
    <w:p>
      <w:pPr>
        <w:sectPr>
          <w:pgSz w:w="11906" w:h="16383" w:orient="portrait"/>
        </w:sectPr>
      </w:pPr>
    </w:p>
    <w:bookmarkEnd w:id="10"/>
    <w:bookmarkEnd w:id="9"/>
    <w:bookmarkStart w:name="block-34808341"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34808341" w:id="12"/>
    <w:p>
      <w:pPr>
        <w:sectPr>
          <w:pgSz w:w="16383" w:h="11906" w:orient="landscape"/>
        </w:sectPr>
      </w:pPr>
    </w:p>
    <w:bookmarkEnd w:id="12"/>
    <w:bookmarkEnd w:id="11"/>
    <w:bookmarkStart w:name="block-34808342" w:id="13"/>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808342" w:id="14"/>
    <w:p>
      <w:pPr>
        <w:sectPr>
          <w:pgSz w:w="16383" w:h="11906" w:orient="landscape"/>
        </w:sectPr>
      </w:pPr>
    </w:p>
    <w:bookmarkEnd w:id="14"/>
    <w:bookmarkEnd w:id="13"/>
    <w:bookmarkStart w:name="block-34808343" w:id="15"/>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41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2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2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808343" w:id="16"/>
    <w:p>
      <w:pPr>
        <w:sectPr>
          <w:pgSz w:w="16383" w:h="11906" w:orient="landscape"/>
        </w:sectPr>
      </w:pPr>
    </w:p>
    <w:bookmarkEnd w:id="16"/>
    <w:bookmarkEnd w:id="15"/>
    <w:bookmarkStart w:name="block-34808345"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e61753f-514e-40fe-996f-253694acfacb" w:id="18"/>
      <w:r>
        <w:rPr>
          <w:rFonts w:ascii="Times New Roman" w:hAnsi="Times New Roman"/>
          <w:b w:val="false"/>
          <w:i w:val="false"/>
          <w:color w:val="000000"/>
          <w:sz w:val="28"/>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bookmarkEnd w:id="18"/>
      <w:r>
        <w:rPr>
          <w:sz w:val="28"/>
        </w:rPr>
        <w:br/>
      </w:r>
      <w:bookmarkStart w:name="7e61753f-514e-40fe-996f-253694acfacb" w:id="19"/>
      <w:r>
        <w:rPr>
          <w:rFonts w:ascii="Times New Roman" w:hAnsi="Times New Roman"/>
          <w:b w:val="false"/>
          <w:i w:val="false"/>
          <w:color w:val="000000"/>
          <w:sz w:val="28"/>
        </w:rP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bookmarkEnd w:id="19"/>
      <w:r>
        <w:rPr>
          <w:sz w:val="28"/>
        </w:rPr>
        <w:br/>
      </w:r>
      <w:bookmarkStart w:name="7e61753f-514e-40fe-996f-253694acfacb" w:id="20"/>
      <w:r>
        <w:rPr>
          <w:rFonts w:ascii="Times New Roman" w:hAnsi="Times New Roman"/>
          <w:b w:val="false"/>
          <w:i w:val="false"/>
          <w:color w:val="000000"/>
          <w:sz w:val="28"/>
        </w:rPr>
        <w:t xml:space="preserve"> • Математика: 3-й класс: учебник: в 2 частях; 14-е издание, переработанное, 3 класс/ Моро М.И., Бантова М.А., Бельтюкова Г.В. и др., Акционерное общество «Издательство «Просвещение»</w:t>
      </w:r>
      <w:bookmarkEnd w:id="20"/>
      <w:r>
        <w:rPr>
          <w:sz w:val="28"/>
        </w:rPr>
        <w:br/>
      </w:r>
      <w:bookmarkStart w:name="7e61753f-514e-40fe-996f-253694acfacb" w:id="21"/>
      <w:r>
        <w:rPr>
          <w:rFonts w:ascii="Times New Roman" w:hAnsi="Times New Roman"/>
          <w:b w:val="false"/>
          <w:i w:val="false"/>
          <w:color w:val="000000"/>
          <w:sz w:val="28"/>
        </w:rPr>
        <w:t xml:space="preserve"> •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bookmarkEnd w:id="2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4ccd20f5-4b97-462e-8469-dea56de20829" w:id="22"/>
      <w:r>
        <w:rPr>
          <w:rFonts w:ascii="Times New Roman" w:hAnsi="Times New Roman"/>
          <w:b w:val="false"/>
          <w:i w:val="false"/>
          <w:color w:val="000000"/>
          <w:sz w:val="28"/>
        </w:rPr>
        <w:t>-</w:t>
      </w:r>
      <w:bookmarkEnd w:id="22"/>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c563541b-dafa-4bd9-a500-57d2c647696a" w:id="23"/>
      <w:bookmarkEnd w:id="23"/>
    </w:p>
    <w:bookmarkStart w:name="block-34808345" w:id="24"/>
    <w:p>
      <w:pPr>
        <w:sectPr>
          <w:pgSz w:w="11906" w:h="16383" w:orient="portrait"/>
        </w:sectPr>
      </w:pPr>
    </w:p>
    <w:bookmarkEnd w:id="24"/>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