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80844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Алтайский край Краснощёковский район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"Харловская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 22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 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Домненко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  --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--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 2024 г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4577929)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2"/>
      <w:r>
        <w:rPr>
          <w:rFonts w:ascii="Times New Roman" w:hAnsi="Times New Roman"/>
          <w:b/>
          <w:i w:val="false"/>
          <w:color w:val="000000"/>
          <w:sz w:val="28"/>
        </w:rPr>
        <w:t>Харлово 2024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3"/>
      <w:r>
        <w:rPr>
          <w:rFonts w:ascii="Times New Roman" w:hAnsi="Times New Roman"/>
          <w:b/>
          <w:i w:val="false"/>
          <w:color w:val="000000"/>
          <w:sz w:val="28"/>
        </w:rPr>
        <w:t>год</w:t>
      </w:r>
      <w:bookmarkEnd w:id="3"/>
    </w:p>
    <w:p>
      <w:pPr>
        <w:spacing w:before="0" w:after="0"/>
        <w:ind w:left="120"/>
        <w:jc w:val="left"/>
      </w:pPr>
    </w:p>
    <w:bookmarkStart w:name="block-34808449" w:id="4"/>
    <w:p>
      <w:pPr>
        <w:sectPr>
          <w:pgSz w:w="11906" w:h="16383" w:orient="portrait"/>
        </w:sectPr>
      </w:pPr>
    </w:p>
    <w:bookmarkEnd w:id="4"/>
    <w:bookmarkEnd w:id="0"/>
    <w:bookmarkStart w:name="block-34808450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34808450" w:id="6"/>
    <w:p>
      <w:pPr>
        <w:sectPr>
          <w:pgSz w:w="11906" w:h="16383" w:orient="portrait"/>
        </w:sectPr>
      </w:pPr>
    </w:p>
    <w:bookmarkEnd w:id="6"/>
    <w:bookmarkEnd w:id="5"/>
    <w:bookmarkStart w:name="block-34808451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34808451" w:id="8"/>
    <w:p>
      <w:pPr>
        <w:sectPr>
          <w:pgSz w:w="11906" w:h="16383" w:orient="portrait"/>
        </w:sectPr>
      </w:pPr>
    </w:p>
    <w:bookmarkEnd w:id="8"/>
    <w:bookmarkEnd w:id="7"/>
    <w:bookmarkStart w:name="block-3480845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34808452" w:id="12"/>
    <w:p>
      <w:pPr>
        <w:sectPr>
          <w:pgSz w:w="11906" w:h="16383" w:orient="portrait"/>
        </w:sectPr>
      </w:pPr>
    </w:p>
    <w:bookmarkEnd w:id="12"/>
    <w:bookmarkEnd w:id="9"/>
    <w:bookmarkStart w:name="block-3480845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808453" w:id="14"/>
    <w:p>
      <w:pPr>
        <w:sectPr>
          <w:pgSz w:w="16383" w:h="11906" w:orient="landscape"/>
        </w:sectPr>
      </w:pPr>
    </w:p>
    <w:bookmarkEnd w:id="14"/>
    <w:bookmarkEnd w:id="13"/>
    <w:bookmarkStart w:name="block-34808454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808454" w:id="16"/>
    <w:p>
      <w:pPr>
        <w:sectPr>
          <w:pgSz w:w="16383" w:h="11906" w:orient="landscape"/>
        </w:sectPr>
      </w:pPr>
    </w:p>
    <w:bookmarkEnd w:id="16"/>
    <w:bookmarkEnd w:id="15"/>
    <w:bookmarkStart w:name="block-3480845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d4d2a67-5837-4252-b43a-95aa3f3876a6" w:id="18"/>
      <w:r>
        <w:rPr>
          <w:rFonts w:ascii="Times New Roman" w:hAnsi="Times New Roman"/>
          <w:b w:val="false"/>
          <w:i w:val="false"/>
          <w:color w:val="000000"/>
          <w:sz w:val="28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0d4d2a67-5837-4252-b43a-95aa3f3876a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0d4d2a67-5837-4252-b43a-95aa3f3876a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21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4808455" w:id="22"/>
    <w:p>
      <w:pPr>
        <w:sectPr>
          <w:pgSz w:w="11906" w:h="16383" w:orient="portrait"/>
        </w:sectPr>
      </w:pPr>
    </w:p>
    <w:bookmarkEnd w:id="22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