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086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Алтайский край Краснощёковский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4577957)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Харлово </w:t>
      </w:r>
      <w:bookmarkEnd w:id="2"/>
      <w:bookmarkStart w:name="0b7b3d71-5853-496b-aaf6-553eb70dbc73" w:id="3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3"/>
    </w:p>
    <w:p>
      <w:pPr>
        <w:spacing w:before="0" w:after="0"/>
        <w:ind w:left="120"/>
        <w:jc w:val="left"/>
      </w:pPr>
    </w:p>
    <w:bookmarkStart w:name="block-34808650" w:id="4"/>
    <w:p>
      <w:pPr>
        <w:sectPr>
          <w:pgSz w:w="11906" w:h="16383" w:orient="portrait"/>
        </w:sectPr>
      </w:pPr>
    </w:p>
    <w:bookmarkEnd w:id="4"/>
    <w:bookmarkEnd w:id="0"/>
    <w:bookmarkStart w:name="block-3480864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4808649" w:id="6"/>
    <w:p>
      <w:pPr>
        <w:sectPr>
          <w:pgSz w:w="11906" w:h="16383" w:orient="portrait"/>
        </w:sectPr>
      </w:pPr>
    </w:p>
    <w:bookmarkEnd w:id="6"/>
    <w:bookmarkEnd w:id="5"/>
    <w:bookmarkStart w:name="block-3480865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4808652" w:id="8"/>
    <w:p>
      <w:pPr>
        <w:sectPr>
          <w:pgSz w:w="11906" w:h="16383" w:orient="portrait"/>
        </w:sectPr>
      </w:pPr>
    </w:p>
    <w:bookmarkEnd w:id="8"/>
    <w:bookmarkEnd w:id="7"/>
    <w:bookmarkStart w:name="block-3480865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4808653" w:id="10"/>
    <w:p>
      <w:pPr>
        <w:sectPr>
          <w:pgSz w:w="11906" w:h="16383" w:orient="portrait"/>
        </w:sectPr>
      </w:pPr>
    </w:p>
    <w:bookmarkEnd w:id="10"/>
    <w:bookmarkEnd w:id="9"/>
    <w:bookmarkStart w:name="block-34808651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651" w:id="12"/>
    <w:p>
      <w:pPr>
        <w:sectPr>
          <w:pgSz w:w="16383" w:h="11906" w:orient="landscape"/>
        </w:sectPr>
      </w:pPr>
    </w:p>
    <w:bookmarkEnd w:id="12"/>
    <w:bookmarkEnd w:id="11"/>
    <w:bookmarkStart w:name="block-3480865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656" w:id="14"/>
    <w:p>
      <w:pPr>
        <w:sectPr>
          <w:pgSz w:w="16383" w:h="11906" w:orient="landscape"/>
        </w:sectPr>
      </w:pPr>
    </w:p>
    <w:bookmarkEnd w:id="14"/>
    <w:bookmarkEnd w:id="13"/>
    <w:bookmarkStart w:name="block-348086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08654" w:id="16"/>
    <w:p>
      <w:pPr>
        <w:sectPr>
          <w:pgSz w:w="16383" w:h="11906" w:orient="landscape"/>
        </w:sectPr>
      </w:pPr>
    </w:p>
    <w:bookmarkEnd w:id="16"/>
    <w:bookmarkEnd w:id="15"/>
    <w:bookmarkStart w:name="block-3480865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 1-ое издание, 4 класс/ Зыкова М.А.,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808655" w:id="22"/>
    <w:p>
      <w:pPr>
        <w:sectPr>
          <w:pgSz w:w="11906" w:h="16383" w:orient="portrait"/>
        </w:sectPr>
      </w:pPr>
    </w:p>
    <w:bookmarkEnd w:id="2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