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80886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Алтайский край Краснощёковский район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"Харловская СОШ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 22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Домненко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4577984)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960954b-15b1-4c85-b40b-ae95f67136d9" w:id="2"/>
      <w:r>
        <w:rPr>
          <w:rFonts w:ascii="Times New Roman" w:hAnsi="Times New Roman"/>
          <w:b/>
          <w:i w:val="false"/>
          <w:color w:val="000000"/>
          <w:sz w:val="28"/>
        </w:rPr>
        <w:t>Харлово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b7bbf9c-2491-40e5-bd35-a2a44bd1331b" w:id="3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3"/>
    </w:p>
    <w:p>
      <w:pPr>
        <w:spacing w:before="0" w:after="0"/>
        <w:ind w:left="120"/>
        <w:jc w:val="left"/>
      </w:pPr>
    </w:p>
    <w:bookmarkStart w:name="block-34808863" w:id="4"/>
    <w:p>
      <w:pPr>
        <w:sectPr>
          <w:pgSz w:w="11906" w:h="16383" w:orient="portrait"/>
        </w:sectPr>
      </w:pPr>
    </w:p>
    <w:bookmarkEnd w:id="4"/>
    <w:bookmarkEnd w:id="0"/>
    <w:bookmarkStart w:name="block-34808862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34808862" w:id="6"/>
    <w:p>
      <w:pPr>
        <w:sectPr>
          <w:pgSz w:w="11906" w:h="16383" w:orient="portrait"/>
        </w:sectPr>
      </w:pPr>
    </w:p>
    <w:bookmarkEnd w:id="6"/>
    <w:bookmarkEnd w:id="5"/>
    <w:bookmarkStart w:name="block-34808866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8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9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0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1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5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6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7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7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8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34808866" w:id="19"/>
    <w:p>
      <w:pPr>
        <w:sectPr>
          <w:pgSz w:w="11906" w:h="16383" w:orient="portrait"/>
        </w:sectPr>
      </w:pPr>
    </w:p>
    <w:bookmarkEnd w:id="19"/>
    <w:bookmarkEnd w:id="7"/>
    <w:bookmarkStart w:name="block-34808864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34808864" w:id="21"/>
    <w:p>
      <w:pPr>
        <w:sectPr>
          <w:pgSz w:w="11906" w:h="16383" w:orient="portrait"/>
        </w:sectPr>
      </w:pPr>
    </w:p>
    <w:bookmarkEnd w:id="21"/>
    <w:bookmarkEnd w:id="20"/>
    <w:bookmarkStart w:name="block-34808865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75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808865" w:id="23"/>
    <w:p>
      <w:pPr>
        <w:sectPr>
          <w:pgSz w:w="16383" w:h="11906" w:orient="landscape"/>
        </w:sectPr>
      </w:pPr>
    </w:p>
    <w:bookmarkEnd w:id="23"/>
    <w:bookmarkEnd w:id="22"/>
    <w:bookmarkStart w:name="block-34808868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6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2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32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808868" w:id="25"/>
    <w:p>
      <w:pPr>
        <w:sectPr>
          <w:pgSz w:w="16383" w:h="11906" w:orient="landscape"/>
        </w:sectPr>
      </w:pPr>
    </w:p>
    <w:bookmarkEnd w:id="25"/>
    <w:bookmarkEnd w:id="24"/>
    <w:bookmarkStart w:name="block-34808861" w:id="2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8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808861" w:id="27"/>
    <w:p>
      <w:pPr>
        <w:sectPr>
          <w:pgSz w:w="16383" w:h="11906" w:orient="landscape"/>
        </w:sectPr>
      </w:pPr>
    </w:p>
    <w:bookmarkEnd w:id="27"/>
    <w:bookmarkEnd w:id="26"/>
    <w:bookmarkStart w:name="block-34808867" w:id="2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ce57170-aafe-4279-bc99-7e0b1532e74c" w:id="29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bookmarkEnd w:id="29"/>
      <w:r>
        <w:rPr>
          <w:sz w:val="28"/>
        </w:rPr>
        <w:br/>
      </w:r>
      <w:bookmarkStart w:name="dce57170-aafe-4279-bc99-7e0b1532e74c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bookmarkEnd w:id="30"/>
      <w:r>
        <w:rPr>
          <w:sz w:val="28"/>
        </w:rPr>
        <w:br/>
      </w:r>
      <w:bookmarkStart w:name="dce57170-aafe-4279-bc99-7e0b1532e74c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3-й класс: учебник: в 2 частях; 14-е издание, переработанное, 3 класс/ Канакина В.П., Горецкий В.Г., Акционерное общество «Издательство «Просвещение»</w:t>
      </w:r>
      <w:bookmarkEnd w:id="31"/>
      <w:r>
        <w:rPr>
          <w:sz w:val="28"/>
        </w:rPr>
        <w:br/>
      </w:r>
      <w:bookmarkStart w:name="dce57170-aafe-4279-bc99-7e0b1532e74c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  <w:bookmarkEnd w:id="32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4808867" w:id="33"/>
    <w:p>
      <w:pPr>
        <w:sectPr>
          <w:pgSz w:w="11906" w:h="16383" w:orient="portrait"/>
        </w:sectPr>
      </w:pPr>
    </w:p>
    <w:bookmarkEnd w:id="33"/>
    <w:bookmarkEnd w:id="2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