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37998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Алтайский край</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Краснощёковский район</w:t>
      </w:r>
      <w:bookmarkEnd w:id="2"/>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4521814)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с.Харлово</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2024</w:t>
      </w:r>
      <w:bookmarkEnd w:id="4"/>
    </w:p>
    <w:p>
      <w:pPr>
        <w:spacing w:before="0" w:after="0"/>
        <w:ind w:left="120"/>
        <w:jc w:val="left"/>
      </w:pPr>
    </w:p>
    <w:bookmarkStart w:name="block-34379984" w:id="5"/>
    <w:p>
      <w:pPr>
        <w:sectPr>
          <w:pgSz w:w="11906" w:h="16383" w:orient="portrait"/>
        </w:sectPr>
      </w:pPr>
    </w:p>
    <w:bookmarkEnd w:id="5"/>
    <w:bookmarkEnd w:id="0"/>
    <w:bookmarkStart w:name="block-3437998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34379987" w:id="7"/>
    <w:p>
      <w:pPr>
        <w:sectPr>
          <w:pgSz w:w="11906" w:h="16383" w:orient="portrait"/>
        </w:sectPr>
      </w:pPr>
    </w:p>
    <w:bookmarkEnd w:id="7"/>
    <w:bookmarkEnd w:id="6"/>
    <w:bookmarkStart w:name="block-34379985"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34379985" w:id="9"/>
    <w:p>
      <w:pPr>
        <w:sectPr>
          <w:pgSz w:w="11906" w:h="16383" w:orient="portrait"/>
        </w:sectPr>
      </w:pPr>
    </w:p>
    <w:bookmarkEnd w:id="9"/>
    <w:bookmarkEnd w:id="8"/>
    <w:bookmarkStart w:name="block-34379986"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34379986" w:id="11"/>
    <w:p>
      <w:pPr>
        <w:sectPr>
          <w:pgSz w:w="11906" w:h="16383" w:orient="portrait"/>
        </w:sectPr>
      </w:pPr>
    </w:p>
    <w:bookmarkEnd w:id="11"/>
    <w:bookmarkEnd w:id="10"/>
    <w:bookmarkStart w:name="block-3437998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34379981" w:id="13"/>
    <w:p>
      <w:pPr>
        <w:sectPr>
          <w:pgSz w:w="16383" w:h="11906" w:orient="landscape"/>
        </w:sectPr>
      </w:pPr>
    </w:p>
    <w:bookmarkEnd w:id="13"/>
    <w:bookmarkEnd w:id="12"/>
    <w:bookmarkStart w:name="block-3437998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379982" w:id="15"/>
    <w:p>
      <w:pPr>
        <w:sectPr>
          <w:pgSz w:w="16383" w:h="11906" w:orient="landscape"/>
        </w:sectPr>
      </w:pPr>
    </w:p>
    <w:bookmarkEnd w:id="15"/>
    <w:bookmarkEnd w:id="14"/>
    <w:bookmarkStart w:name="block-3437998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37998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