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4282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Алтайский край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Краснощёковский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"Харловская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совет↵Протокол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4528134)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с. Харлово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428288" w:id="5"/>
    <w:p>
      <w:pPr>
        <w:sectPr>
          <w:pgSz w:w="11906" w:h="16383" w:orient="portrait"/>
        </w:sectPr>
      </w:pPr>
    </w:p>
    <w:bookmarkEnd w:id="5"/>
    <w:bookmarkEnd w:id="0"/>
    <w:bookmarkStart w:name="block-344282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34428287" w:id="8"/>
    <w:p>
      <w:pPr>
        <w:sectPr>
          <w:pgSz w:w="11906" w:h="16383" w:orient="portrait"/>
        </w:sectPr>
      </w:pPr>
    </w:p>
    <w:bookmarkEnd w:id="8"/>
    <w:bookmarkEnd w:id="6"/>
    <w:bookmarkStart w:name="block-3442828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34428289" w:id="10"/>
    <w:p>
      <w:pPr>
        <w:sectPr>
          <w:pgSz w:w="11906" w:h="16383" w:orient="portrait"/>
        </w:sectPr>
      </w:pPr>
    </w:p>
    <w:bookmarkEnd w:id="10"/>
    <w:bookmarkEnd w:id="9"/>
    <w:bookmarkStart w:name="block-3442829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34428290" w:id="13"/>
    <w:p>
      <w:pPr>
        <w:sectPr>
          <w:pgSz w:w="11906" w:h="16383" w:orient="portrait"/>
        </w:sectPr>
      </w:pPr>
    </w:p>
    <w:bookmarkEnd w:id="13"/>
    <w:bookmarkEnd w:id="11"/>
    <w:bookmarkStart w:name="block-3442829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428291" w:id="15"/>
    <w:p>
      <w:pPr>
        <w:sectPr>
          <w:pgSz w:w="16383" w:h="11906" w:orient="landscape"/>
        </w:sectPr>
      </w:pPr>
    </w:p>
    <w:bookmarkEnd w:id="15"/>
    <w:bookmarkEnd w:id="14"/>
    <w:bookmarkStart w:name="block-3442829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57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428293" w:id="17"/>
    <w:p>
      <w:pPr>
        <w:sectPr>
          <w:pgSz w:w="16383" w:h="11906" w:orient="landscape"/>
        </w:sectPr>
      </w:pPr>
    </w:p>
    <w:bookmarkEnd w:id="17"/>
    <w:bookmarkEnd w:id="16"/>
    <w:bookmarkStart w:name="block-3442829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42829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